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966D" w14:textId="77777777" w:rsidR="006D2476" w:rsidRDefault="006D2476" w:rsidP="00D6724F">
      <w:pPr>
        <w:spacing w:before="120"/>
        <w:ind w:left="-142" w:right="-291"/>
        <w:jc w:val="center"/>
        <w:rPr>
          <w:rFonts w:ascii="Arial" w:hAnsi="Arial" w:cs="Arial"/>
          <w:b/>
          <w:color w:val="00B050"/>
          <w:sz w:val="36"/>
          <w:szCs w:val="36"/>
          <w:lang w:val="fr-CH"/>
        </w:rPr>
      </w:pPr>
    </w:p>
    <w:p w14:paraId="573061D1" w14:textId="75D625F8" w:rsidR="00402879" w:rsidRPr="0060032C" w:rsidRDefault="00402879" w:rsidP="00D6724F">
      <w:pPr>
        <w:spacing w:before="120"/>
        <w:ind w:left="-142" w:right="-291"/>
        <w:jc w:val="center"/>
        <w:rPr>
          <w:rFonts w:ascii="Arial" w:hAnsi="Arial" w:cs="Arial"/>
          <w:b/>
          <w:color w:val="00B050"/>
          <w:sz w:val="36"/>
          <w:szCs w:val="36"/>
          <w:lang w:val="fr-CH"/>
        </w:rPr>
      </w:pPr>
      <w:r w:rsidRPr="0060032C">
        <w:rPr>
          <w:rFonts w:ascii="Arial" w:hAnsi="Arial" w:cs="Arial"/>
          <w:b/>
          <w:color w:val="00B050"/>
          <w:sz w:val="36"/>
          <w:szCs w:val="36"/>
          <w:lang w:val="fr-CH"/>
        </w:rPr>
        <w:t>Titre du projet : (Insérer le nom du projet)</w:t>
      </w:r>
    </w:p>
    <w:p w14:paraId="0AA8DBBD" w14:textId="04CFA6A3" w:rsidR="00821CE6" w:rsidRPr="0060032C" w:rsidRDefault="00BD1AAC" w:rsidP="00D6724F">
      <w:pPr>
        <w:spacing w:before="120"/>
        <w:ind w:left="-142" w:right="-291"/>
        <w:jc w:val="center"/>
        <w:rPr>
          <w:rFonts w:ascii="Arial" w:hAnsi="Arial" w:cs="Arial"/>
          <w:b/>
          <w:sz w:val="44"/>
          <w:szCs w:val="44"/>
          <w:lang w:val="fr-CH"/>
        </w:rPr>
      </w:pPr>
      <w:proofErr w:type="spellStart"/>
      <w:r w:rsidRPr="0060032C">
        <w:rPr>
          <w:rFonts w:ascii="Arial" w:hAnsi="Arial" w:cs="Arial"/>
          <w:b/>
          <w:sz w:val="44"/>
          <w:szCs w:val="44"/>
          <w:lang w:val="fr-CH"/>
        </w:rPr>
        <w:t>Executive</w:t>
      </w:r>
      <w:proofErr w:type="spellEnd"/>
      <w:r w:rsidR="00E43265" w:rsidRPr="0060032C">
        <w:rPr>
          <w:rFonts w:ascii="Arial" w:hAnsi="Arial" w:cs="Arial"/>
          <w:b/>
          <w:sz w:val="44"/>
          <w:szCs w:val="44"/>
          <w:lang w:val="fr-CH"/>
        </w:rPr>
        <w:t xml:space="preserve"> </w:t>
      </w:r>
      <w:proofErr w:type="spellStart"/>
      <w:r w:rsidR="00E43265" w:rsidRPr="0060032C">
        <w:rPr>
          <w:rFonts w:ascii="Arial" w:hAnsi="Arial" w:cs="Arial"/>
          <w:b/>
          <w:sz w:val="44"/>
          <w:szCs w:val="44"/>
          <w:lang w:val="fr-CH"/>
        </w:rPr>
        <w:t>Summary</w:t>
      </w:r>
      <w:proofErr w:type="spellEnd"/>
    </w:p>
    <w:p w14:paraId="7CE6B3F8" w14:textId="4F16340C" w:rsidR="00821CE6" w:rsidRPr="00D6724F" w:rsidRDefault="006F5F59" w:rsidP="00D6724F">
      <w:pPr>
        <w:spacing w:before="120"/>
        <w:ind w:left="-142" w:right="-291"/>
        <w:jc w:val="center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P</w:t>
      </w:r>
      <w:r w:rsidR="00E43265" w:rsidRPr="00D6724F">
        <w:rPr>
          <w:rFonts w:ascii="Arial" w:hAnsi="Arial" w:cs="Arial"/>
          <w:lang w:val="fr-CH"/>
        </w:rPr>
        <w:t>orteur du projet : (Nom, fonction, département le cas échéant)</w:t>
      </w:r>
    </w:p>
    <w:p w14:paraId="2E741926" w14:textId="0715BD2E" w:rsidR="006F5F59" w:rsidRPr="00D6724F" w:rsidRDefault="006F5F59" w:rsidP="00D6724F">
      <w:pPr>
        <w:spacing w:before="120"/>
        <w:ind w:left="-142" w:right="-291"/>
        <w:jc w:val="center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Date de début / Date de fin :</w:t>
      </w:r>
    </w:p>
    <w:p w14:paraId="36F58838" w14:textId="680738CB" w:rsidR="006F5F59" w:rsidRPr="00D6724F" w:rsidRDefault="006F5F59" w:rsidP="00D6724F">
      <w:pPr>
        <w:spacing w:before="120"/>
        <w:ind w:left="-142" w:right="-291"/>
        <w:jc w:val="center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Montant total du projet :</w:t>
      </w:r>
    </w:p>
    <w:p w14:paraId="047795C7" w14:textId="4CB86C9B" w:rsidR="006F5F59" w:rsidRPr="00D6724F" w:rsidRDefault="006F5F59" w:rsidP="00D6724F">
      <w:pPr>
        <w:spacing w:before="120"/>
        <w:ind w:left="-142" w:right="-291"/>
        <w:jc w:val="center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 xml:space="preserve">Montant de l’aide accordée par le </w:t>
      </w:r>
      <w:r w:rsidR="00235D71">
        <w:rPr>
          <w:rFonts w:ascii="Arial" w:hAnsi="Arial" w:cs="Arial"/>
          <w:lang w:val="fr-CH"/>
        </w:rPr>
        <w:t>f</w:t>
      </w:r>
      <w:r w:rsidRPr="00D6724F">
        <w:rPr>
          <w:rFonts w:ascii="Arial" w:hAnsi="Arial" w:cs="Arial"/>
          <w:lang w:val="fr-CH"/>
        </w:rPr>
        <w:t>onds :</w:t>
      </w:r>
    </w:p>
    <w:p w14:paraId="4D098834" w14:textId="77777777" w:rsidR="00E157DA" w:rsidRPr="00D6724F" w:rsidRDefault="00E157DA" w:rsidP="00D6724F">
      <w:pPr>
        <w:spacing w:before="120"/>
        <w:ind w:left="-142" w:right="-291"/>
        <w:jc w:val="center"/>
        <w:rPr>
          <w:rFonts w:ascii="Arial" w:hAnsi="Arial" w:cs="Arial"/>
          <w:lang w:val="fr-CH"/>
        </w:rPr>
      </w:pPr>
    </w:p>
    <w:p w14:paraId="3993368B" w14:textId="433D0374" w:rsidR="00821CE6" w:rsidRPr="00D6724F" w:rsidRDefault="00E43265" w:rsidP="00D6724F">
      <w:pPr>
        <w:pStyle w:val="Titre1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Contexte et Objectifs</w:t>
      </w:r>
    </w:p>
    <w:p w14:paraId="3ABF1FA0" w14:textId="039E496A" w:rsidR="006F5F59" w:rsidRPr="00D6724F" w:rsidRDefault="006F5F59" w:rsidP="00D6724F">
      <w:pPr>
        <w:pStyle w:val="Paragraphedeliste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Brève description du</w:t>
      </w:r>
      <w:r w:rsidR="00E43265" w:rsidRPr="00D6724F">
        <w:rPr>
          <w:rFonts w:ascii="Arial" w:hAnsi="Arial" w:cs="Arial"/>
          <w:lang w:val="fr-CH"/>
        </w:rPr>
        <w:t xml:space="preserve"> </w:t>
      </w:r>
      <w:r w:rsidRPr="00D6724F">
        <w:rPr>
          <w:rFonts w:ascii="Arial" w:hAnsi="Arial" w:cs="Arial"/>
          <w:lang w:val="fr-CH"/>
        </w:rPr>
        <w:t>contexte et de la problématique traitée par le projet</w:t>
      </w:r>
      <w:r w:rsidR="00CE7D89" w:rsidRPr="00D6724F">
        <w:rPr>
          <w:rFonts w:ascii="Arial" w:hAnsi="Arial" w:cs="Arial"/>
          <w:lang w:val="fr-CH"/>
        </w:rPr>
        <w:t>.</w:t>
      </w:r>
    </w:p>
    <w:p w14:paraId="5FA0394D" w14:textId="3A495B63" w:rsidR="00821CE6" w:rsidRPr="00D6724F" w:rsidRDefault="00BD1AAC" w:rsidP="00D6724F">
      <w:pPr>
        <w:pStyle w:val="Paragraphedeliste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Rappeler les o</w:t>
      </w:r>
      <w:r w:rsidR="006F5F59" w:rsidRPr="00D6724F">
        <w:rPr>
          <w:rFonts w:ascii="Arial" w:hAnsi="Arial" w:cs="Arial"/>
          <w:lang w:val="fr-CH"/>
        </w:rPr>
        <w:t>bjectifs</w:t>
      </w:r>
      <w:r w:rsidR="00E43265" w:rsidRPr="00D6724F">
        <w:rPr>
          <w:rFonts w:ascii="Arial" w:hAnsi="Arial" w:cs="Arial"/>
          <w:lang w:val="fr-CH"/>
        </w:rPr>
        <w:t xml:space="preserve"> </w:t>
      </w:r>
      <w:r w:rsidR="006F5F59" w:rsidRPr="00D6724F">
        <w:rPr>
          <w:rFonts w:ascii="Arial" w:hAnsi="Arial" w:cs="Arial"/>
          <w:lang w:val="fr-CH"/>
        </w:rPr>
        <w:t xml:space="preserve">principaux du projet selon la proposition de projet soumise et validée par le fonds. </w:t>
      </w:r>
    </w:p>
    <w:p w14:paraId="20C331C4" w14:textId="5D77FEFC" w:rsidR="00821CE6" w:rsidRPr="00D6724F" w:rsidRDefault="006F5F59" w:rsidP="00D6724F">
      <w:pPr>
        <w:pStyle w:val="Titre1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Description du projet</w:t>
      </w:r>
    </w:p>
    <w:p w14:paraId="25783C7E" w14:textId="7F0CD627" w:rsidR="006F5F59" w:rsidRPr="00D6724F" w:rsidRDefault="006F5F59" w:rsidP="00D6724F">
      <w:pPr>
        <w:pStyle w:val="Paragraphedeliste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E</w:t>
      </w:r>
      <w:r w:rsidR="00E43265" w:rsidRPr="00D6724F">
        <w:rPr>
          <w:rFonts w:ascii="Arial" w:hAnsi="Arial" w:cs="Arial"/>
          <w:lang w:val="fr-CH"/>
        </w:rPr>
        <w:t>njeux majeurs du projet</w:t>
      </w:r>
      <w:r w:rsidR="00CE7D89" w:rsidRPr="00D6724F">
        <w:rPr>
          <w:rFonts w:ascii="Arial" w:hAnsi="Arial" w:cs="Arial"/>
          <w:lang w:val="fr-CH"/>
        </w:rPr>
        <w:t>.</w:t>
      </w:r>
    </w:p>
    <w:p w14:paraId="3063155C" w14:textId="77777777" w:rsidR="006F5F59" w:rsidRPr="00D6724F" w:rsidRDefault="006F5F59" w:rsidP="00D6724F">
      <w:pPr>
        <w:pStyle w:val="Paragraphedeliste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Brève description des activités menées.</w:t>
      </w:r>
    </w:p>
    <w:p w14:paraId="360EFDDA" w14:textId="77777777" w:rsidR="006F5F59" w:rsidRPr="00D6724F" w:rsidRDefault="006F5F59" w:rsidP="00D6724F">
      <w:pPr>
        <w:pStyle w:val="Paragraphedeliste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Technologies ou méthodes employées.</w:t>
      </w:r>
    </w:p>
    <w:p w14:paraId="49C955C4" w14:textId="51453DAA" w:rsidR="006F5F59" w:rsidRPr="00D6724F" w:rsidRDefault="006F5F59" w:rsidP="00D6724F">
      <w:pPr>
        <w:pStyle w:val="Paragraphedeliste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Calendrier / phasage : principales étapes réalisées.</w:t>
      </w:r>
    </w:p>
    <w:p w14:paraId="1D1C55C8" w14:textId="51CBB436" w:rsidR="00821CE6" w:rsidRPr="00D6724F" w:rsidRDefault="006F5F59" w:rsidP="00D6724F">
      <w:pPr>
        <w:pStyle w:val="Titre1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Résultats obtenus</w:t>
      </w:r>
      <w:r w:rsidR="00BD1AAC" w:rsidRPr="00D6724F">
        <w:rPr>
          <w:rFonts w:ascii="Arial" w:hAnsi="Arial" w:cs="Arial"/>
          <w:lang w:val="fr-CH"/>
        </w:rPr>
        <w:t xml:space="preserve"> et respect des engagements</w:t>
      </w:r>
    </w:p>
    <w:p w14:paraId="7C15138B" w14:textId="02144134" w:rsidR="006F5F59" w:rsidRPr="00D6724F" w:rsidRDefault="00E43265" w:rsidP="00D6724F">
      <w:pPr>
        <w:pStyle w:val="Paragraphedeliste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 xml:space="preserve">Présentez les </w:t>
      </w:r>
      <w:r w:rsidR="006F5F59" w:rsidRPr="00D6724F">
        <w:rPr>
          <w:rFonts w:ascii="Arial" w:hAnsi="Arial" w:cs="Arial"/>
          <w:lang w:val="fr-CH"/>
        </w:rPr>
        <w:t>principaux résultats obtenus en lien avec chacun</w:t>
      </w:r>
      <w:r w:rsidR="00BD1AAC" w:rsidRPr="00D6724F">
        <w:rPr>
          <w:rFonts w:ascii="Arial" w:hAnsi="Arial" w:cs="Arial"/>
          <w:lang w:val="fr-CH"/>
        </w:rPr>
        <w:t>e des étapes et chacun</w:t>
      </w:r>
      <w:r w:rsidR="006F5F59" w:rsidRPr="00D6724F">
        <w:rPr>
          <w:rFonts w:ascii="Arial" w:hAnsi="Arial" w:cs="Arial"/>
          <w:lang w:val="fr-CH"/>
        </w:rPr>
        <w:t xml:space="preserve"> des objectifs visés</w:t>
      </w:r>
      <w:r w:rsidR="00BD1AAC" w:rsidRPr="00D6724F">
        <w:rPr>
          <w:rFonts w:ascii="Arial" w:hAnsi="Arial" w:cs="Arial"/>
          <w:lang w:val="fr-CH"/>
        </w:rPr>
        <w:t xml:space="preserve"> par le projet selon le dossier de demande soumis auprès du fond</w:t>
      </w:r>
      <w:r w:rsidR="00855FE3">
        <w:rPr>
          <w:rFonts w:ascii="Arial" w:hAnsi="Arial" w:cs="Arial"/>
          <w:lang w:val="fr-CH"/>
        </w:rPr>
        <w:t>s</w:t>
      </w:r>
      <w:r w:rsidR="00BD1AAC" w:rsidRPr="00D6724F">
        <w:rPr>
          <w:rFonts w:ascii="Arial" w:hAnsi="Arial" w:cs="Arial"/>
          <w:lang w:val="fr-CH"/>
        </w:rPr>
        <w:t>.</w:t>
      </w:r>
    </w:p>
    <w:p w14:paraId="54458C44" w14:textId="3221846C" w:rsidR="006F5F59" w:rsidRPr="00D6724F" w:rsidRDefault="006F5F59" w:rsidP="00D6724F">
      <w:pPr>
        <w:pStyle w:val="Paragraphedeliste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Confirmation que le projet a été exécuté conformément aux conditions fixées dans le règlement (ex : conformité technique, respect des délais, etc.).</w:t>
      </w:r>
    </w:p>
    <w:p w14:paraId="5213D39E" w14:textId="4291AEDE" w:rsidR="006F5F59" w:rsidRPr="00D6724F" w:rsidRDefault="006F5F59" w:rsidP="00D6724F">
      <w:pPr>
        <w:pStyle w:val="Paragraphedeliste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S’il y a eu des déviations ou des adaptations, les mentionner clairement (raisons, actions correctrices).</w:t>
      </w:r>
    </w:p>
    <w:p w14:paraId="72A2C9C8" w14:textId="234EDE6C" w:rsidR="006F5F59" w:rsidRPr="00D6724F" w:rsidRDefault="006F5F59" w:rsidP="00D6724F">
      <w:pPr>
        <w:pStyle w:val="Titre1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 xml:space="preserve">Budget </w:t>
      </w:r>
      <w:r w:rsidR="00BD1AAC" w:rsidRPr="00D6724F">
        <w:rPr>
          <w:rFonts w:ascii="Arial" w:hAnsi="Arial" w:cs="Arial"/>
          <w:lang w:val="fr-CH"/>
        </w:rPr>
        <w:t>et utilisation de la subvention octroyée</w:t>
      </w:r>
    </w:p>
    <w:p w14:paraId="5ED11F5E" w14:textId="0499EA55" w:rsidR="006F5F59" w:rsidRPr="00D6724F" w:rsidRDefault="00BD1AAC" w:rsidP="00D6724F">
      <w:pPr>
        <w:pStyle w:val="Paragraphedeliste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Indication de l’u</w:t>
      </w:r>
      <w:r w:rsidR="006F5F59" w:rsidRPr="00D6724F">
        <w:rPr>
          <w:rFonts w:ascii="Arial" w:hAnsi="Arial" w:cs="Arial"/>
          <w:lang w:val="fr-CH"/>
        </w:rPr>
        <w:t xml:space="preserve">tilisation </w:t>
      </w:r>
      <w:r w:rsidRPr="00D6724F">
        <w:rPr>
          <w:rFonts w:ascii="Arial" w:hAnsi="Arial" w:cs="Arial"/>
          <w:lang w:val="fr-CH"/>
        </w:rPr>
        <w:t>de la subvention octroyée par le fond</w:t>
      </w:r>
      <w:r w:rsidR="006B719A">
        <w:rPr>
          <w:rFonts w:ascii="Arial" w:hAnsi="Arial" w:cs="Arial"/>
          <w:lang w:val="fr-CH"/>
        </w:rPr>
        <w:t>s</w:t>
      </w:r>
      <w:r w:rsidR="006F5F59" w:rsidRPr="00D6724F">
        <w:rPr>
          <w:rFonts w:ascii="Arial" w:hAnsi="Arial" w:cs="Arial"/>
          <w:lang w:val="fr-CH"/>
        </w:rPr>
        <w:t xml:space="preserve"> : principale</w:t>
      </w:r>
      <w:r w:rsidRPr="00D6724F">
        <w:rPr>
          <w:rFonts w:ascii="Arial" w:hAnsi="Arial" w:cs="Arial"/>
          <w:lang w:val="fr-CH"/>
        </w:rPr>
        <w:t>s</w:t>
      </w:r>
      <w:r w:rsidR="006F5F59" w:rsidRPr="00D6724F">
        <w:rPr>
          <w:rFonts w:ascii="Arial" w:hAnsi="Arial" w:cs="Arial"/>
          <w:lang w:val="fr-CH"/>
        </w:rPr>
        <w:t xml:space="preserve"> catégorie</w:t>
      </w:r>
      <w:r w:rsidR="006B719A">
        <w:rPr>
          <w:rFonts w:ascii="Arial" w:hAnsi="Arial" w:cs="Arial"/>
          <w:lang w:val="fr-CH"/>
        </w:rPr>
        <w:t>s</w:t>
      </w:r>
      <w:r w:rsidR="006F5F59" w:rsidRPr="00D6724F">
        <w:rPr>
          <w:rFonts w:ascii="Arial" w:hAnsi="Arial" w:cs="Arial"/>
          <w:lang w:val="fr-CH"/>
        </w:rPr>
        <w:t xml:space="preserve"> de dépense</w:t>
      </w:r>
      <w:r w:rsidR="006B719A">
        <w:rPr>
          <w:rFonts w:ascii="Arial" w:hAnsi="Arial" w:cs="Arial"/>
          <w:lang w:val="fr-CH"/>
        </w:rPr>
        <w:t>s</w:t>
      </w:r>
      <w:r w:rsidR="006F5F59" w:rsidRPr="00D6724F">
        <w:rPr>
          <w:rFonts w:ascii="Arial" w:hAnsi="Arial" w:cs="Arial"/>
          <w:lang w:val="fr-CH"/>
        </w:rPr>
        <w:t xml:space="preserve"> (équipements, installation, personnel, étude,</w:t>
      </w:r>
      <w:r w:rsidRPr="00D6724F">
        <w:rPr>
          <w:rFonts w:ascii="Arial" w:hAnsi="Arial" w:cs="Arial"/>
          <w:lang w:val="fr-CH"/>
        </w:rPr>
        <w:t xml:space="preserve"> </w:t>
      </w:r>
      <w:r w:rsidR="006F5F59" w:rsidRPr="00D6724F">
        <w:rPr>
          <w:rFonts w:ascii="Arial" w:hAnsi="Arial" w:cs="Arial"/>
          <w:lang w:val="fr-CH"/>
        </w:rPr>
        <w:t>…).</w:t>
      </w:r>
    </w:p>
    <w:p w14:paraId="61DE626A" w14:textId="0C12FF6F" w:rsidR="00BD1AAC" w:rsidRPr="00D6724F" w:rsidRDefault="00BD1AAC" w:rsidP="00D6724F">
      <w:pPr>
        <w:pStyle w:val="Titre1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Conclusion</w:t>
      </w:r>
    </w:p>
    <w:p w14:paraId="5EF108C6" w14:textId="77777777" w:rsidR="00BD1AAC" w:rsidRPr="00D6724F" w:rsidRDefault="00BD1AAC" w:rsidP="00D6724F">
      <w:pPr>
        <w:pStyle w:val="Paragraphedeliste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Récapitulatif synthétique des points forts du projet.</w:t>
      </w:r>
    </w:p>
    <w:p w14:paraId="4398412A" w14:textId="77777777" w:rsidR="00BD1AAC" w:rsidRPr="00D6724F" w:rsidRDefault="00BD1AAC" w:rsidP="00D6724F">
      <w:pPr>
        <w:pStyle w:val="Paragraphedeliste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Degré de satisfaction des résultats par rapport aux objectifs initiaux.</w:t>
      </w:r>
    </w:p>
    <w:p w14:paraId="152E02A0" w14:textId="1FBF7AAD" w:rsidR="00BD1AAC" w:rsidRPr="00D6724F" w:rsidRDefault="00CE7D89" w:rsidP="00D6724F">
      <w:pPr>
        <w:pStyle w:val="Paragraphedeliste"/>
        <w:ind w:left="-142" w:right="-291"/>
        <w:rPr>
          <w:rFonts w:ascii="Arial" w:hAnsi="Arial" w:cs="Arial"/>
          <w:lang w:val="fr-CH"/>
        </w:rPr>
      </w:pPr>
      <w:r w:rsidRPr="00D6724F">
        <w:rPr>
          <w:rFonts w:ascii="Arial" w:hAnsi="Arial" w:cs="Arial"/>
          <w:lang w:val="fr-CH"/>
        </w:rPr>
        <w:t>Prochaines étapes et communication envisagée sur le projet</w:t>
      </w:r>
      <w:r w:rsidR="006B719A">
        <w:rPr>
          <w:rFonts w:ascii="Arial" w:hAnsi="Arial" w:cs="Arial"/>
          <w:lang w:val="fr-CH"/>
        </w:rPr>
        <w:t>.</w:t>
      </w:r>
    </w:p>
    <w:sectPr w:rsidR="00BD1AAC" w:rsidRPr="00D6724F" w:rsidSect="009F17DD">
      <w:headerReference w:type="default" r:id="rId8"/>
      <w:pgSz w:w="12240" w:h="15840"/>
      <w:pgMar w:top="1440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AD772" w14:textId="77777777" w:rsidR="00BD1AAC" w:rsidRDefault="00BD1AAC" w:rsidP="00BD1AAC">
      <w:pPr>
        <w:spacing w:after="0"/>
      </w:pPr>
      <w:r>
        <w:separator/>
      </w:r>
    </w:p>
  </w:endnote>
  <w:endnote w:type="continuationSeparator" w:id="0">
    <w:p w14:paraId="09113063" w14:textId="77777777" w:rsidR="00BD1AAC" w:rsidRDefault="00BD1AAC" w:rsidP="00BD1A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B1C9" w14:textId="77777777" w:rsidR="00BD1AAC" w:rsidRDefault="00BD1AAC" w:rsidP="00BD1AAC">
      <w:pPr>
        <w:spacing w:after="0"/>
      </w:pPr>
      <w:r>
        <w:separator/>
      </w:r>
    </w:p>
  </w:footnote>
  <w:footnote w:type="continuationSeparator" w:id="0">
    <w:p w14:paraId="77B19AEC" w14:textId="77777777" w:rsidR="00BD1AAC" w:rsidRDefault="00BD1AAC" w:rsidP="00BD1A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35F0" w14:textId="12E52749" w:rsidR="00BD1AAC" w:rsidRDefault="00BD1AAC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06BE8060" wp14:editId="5C80A44D">
          <wp:simplePos x="0" y="0"/>
          <wp:positionH relativeFrom="column">
            <wp:posOffset>3721100</wp:posOffset>
          </wp:positionH>
          <wp:positionV relativeFrom="paragraph">
            <wp:posOffset>-89535</wp:posOffset>
          </wp:positionV>
          <wp:extent cx="2303145" cy="374650"/>
          <wp:effectExtent l="0" t="0" r="1905" b="6350"/>
          <wp:wrapThrough wrapText="bothSides">
            <wp:wrapPolygon edited="0">
              <wp:start x="13042" y="0"/>
              <wp:lineTo x="0" y="0"/>
              <wp:lineTo x="0" y="20868"/>
              <wp:lineTo x="13042" y="20868"/>
              <wp:lineTo x="20546" y="20868"/>
              <wp:lineTo x="21439" y="20868"/>
              <wp:lineTo x="21439" y="14278"/>
              <wp:lineTo x="20903" y="0"/>
              <wp:lineTo x="13042" y="0"/>
            </wp:wrapPolygon>
          </wp:wrapThrough>
          <wp:docPr id="6" name="Image 6" descr="Programme - AEE Congrès 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gramme - AEE Congrès 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216B42"/>
    <w:multiLevelType w:val="hybridMultilevel"/>
    <w:tmpl w:val="39327D8C"/>
    <w:lvl w:ilvl="0" w:tplc="C2B8932A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667427"/>
    <w:multiLevelType w:val="hybridMultilevel"/>
    <w:tmpl w:val="8166C8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B56F0"/>
    <w:multiLevelType w:val="hybridMultilevel"/>
    <w:tmpl w:val="1F823DA0"/>
    <w:lvl w:ilvl="0" w:tplc="5394E84C">
      <w:start w:val="1"/>
      <w:numFmt w:val="decimal"/>
      <w:pStyle w:val="Titre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511D6"/>
    <w:multiLevelType w:val="hybridMultilevel"/>
    <w:tmpl w:val="E44491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A2426"/>
    <w:multiLevelType w:val="hybridMultilevel"/>
    <w:tmpl w:val="023299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807A0"/>
    <w:multiLevelType w:val="hybridMultilevel"/>
    <w:tmpl w:val="63D2E1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61F6D"/>
    <w:multiLevelType w:val="hybridMultilevel"/>
    <w:tmpl w:val="C3B463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41974"/>
    <w:multiLevelType w:val="hybridMultilevel"/>
    <w:tmpl w:val="79261E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731210">
    <w:abstractNumId w:val="8"/>
  </w:num>
  <w:num w:numId="2" w16cid:durableId="287902565">
    <w:abstractNumId w:val="6"/>
  </w:num>
  <w:num w:numId="3" w16cid:durableId="812481205">
    <w:abstractNumId w:val="5"/>
  </w:num>
  <w:num w:numId="4" w16cid:durableId="1399356367">
    <w:abstractNumId w:val="4"/>
  </w:num>
  <w:num w:numId="5" w16cid:durableId="413205326">
    <w:abstractNumId w:val="7"/>
  </w:num>
  <w:num w:numId="6" w16cid:durableId="242027606">
    <w:abstractNumId w:val="3"/>
  </w:num>
  <w:num w:numId="7" w16cid:durableId="1166171996">
    <w:abstractNumId w:val="2"/>
  </w:num>
  <w:num w:numId="8" w16cid:durableId="1363357076">
    <w:abstractNumId w:val="1"/>
  </w:num>
  <w:num w:numId="9" w16cid:durableId="2101023649">
    <w:abstractNumId w:val="0"/>
  </w:num>
  <w:num w:numId="10" w16cid:durableId="1814636477">
    <w:abstractNumId w:val="16"/>
  </w:num>
  <w:num w:numId="11" w16cid:durableId="780994106">
    <w:abstractNumId w:val="13"/>
  </w:num>
  <w:num w:numId="12" w16cid:durableId="711267912">
    <w:abstractNumId w:val="12"/>
  </w:num>
  <w:num w:numId="13" w16cid:durableId="1165324143">
    <w:abstractNumId w:val="14"/>
  </w:num>
  <w:num w:numId="14" w16cid:durableId="1424179345">
    <w:abstractNumId w:val="15"/>
  </w:num>
  <w:num w:numId="15" w16cid:durableId="1269503593">
    <w:abstractNumId w:val="10"/>
  </w:num>
  <w:num w:numId="16" w16cid:durableId="94983828">
    <w:abstractNumId w:val="11"/>
  </w:num>
  <w:num w:numId="17" w16cid:durableId="167672821">
    <w:abstractNumId w:val="11"/>
  </w:num>
  <w:num w:numId="18" w16cid:durableId="1137071757">
    <w:abstractNumId w:val="11"/>
  </w:num>
  <w:num w:numId="19" w16cid:durableId="353003116">
    <w:abstractNumId w:val="11"/>
  </w:num>
  <w:num w:numId="20" w16cid:durableId="2123958387">
    <w:abstractNumId w:val="11"/>
  </w:num>
  <w:num w:numId="21" w16cid:durableId="1116372270">
    <w:abstractNumId w:val="11"/>
  </w:num>
  <w:num w:numId="22" w16cid:durableId="275798216">
    <w:abstractNumId w:val="11"/>
  </w:num>
  <w:num w:numId="23" w16cid:durableId="10032403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12A3"/>
    <w:rsid w:val="0015074B"/>
    <w:rsid w:val="001F0C84"/>
    <w:rsid w:val="00235D71"/>
    <w:rsid w:val="0029639D"/>
    <w:rsid w:val="00326F90"/>
    <w:rsid w:val="00402879"/>
    <w:rsid w:val="0060032C"/>
    <w:rsid w:val="006671DB"/>
    <w:rsid w:val="00691C56"/>
    <w:rsid w:val="006B719A"/>
    <w:rsid w:val="006D2476"/>
    <w:rsid w:val="006F5F59"/>
    <w:rsid w:val="00714A79"/>
    <w:rsid w:val="00821CE6"/>
    <w:rsid w:val="00855FE3"/>
    <w:rsid w:val="009F17DD"/>
    <w:rsid w:val="00AA1D8D"/>
    <w:rsid w:val="00AD26CE"/>
    <w:rsid w:val="00B47730"/>
    <w:rsid w:val="00BD1AAC"/>
    <w:rsid w:val="00CB0664"/>
    <w:rsid w:val="00CE7D89"/>
    <w:rsid w:val="00D6724F"/>
    <w:rsid w:val="00E157DA"/>
    <w:rsid w:val="00E43265"/>
    <w:rsid w:val="00EF209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AEDEE90"/>
  <w14:defaultImageDpi w14:val="300"/>
  <w15:docId w15:val="{7558CE69-FC41-4C39-9921-DAC4E9A0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AC"/>
    <w:pPr>
      <w:spacing w:after="120" w:line="240" w:lineRule="auto"/>
      <w:jc w:val="both"/>
    </w:pPr>
    <w:rPr>
      <w:rFonts w:ascii="HelveticaNeue LT 55 Roman" w:hAnsi="HelveticaNeue LT 55 Roman"/>
    </w:rPr>
  </w:style>
  <w:style w:type="paragraph" w:styleId="Titre1">
    <w:name w:val="heading 1"/>
    <w:basedOn w:val="Normal"/>
    <w:next w:val="Normal"/>
    <w:link w:val="Titre1Car"/>
    <w:uiPriority w:val="9"/>
    <w:qFormat/>
    <w:rsid w:val="00E157DA"/>
    <w:pPr>
      <w:keepNext/>
      <w:keepLines/>
      <w:numPr>
        <w:numId w:val="16"/>
      </w:numPr>
      <w:spacing w:before="360"/>
      <w:ind w:left="357" w:hanging="357"/>
      <w:outlineLvl w:val="0"/>
    </w:pPr>
    <w:rPr>
      <w:rFonts w:eastAsiaTheme="majorEastAsia" w:cstheme="majorBidi"/>
      <w:b/>
      <w:bCs/>
      <w:color w:val="00B050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157DA"/>
    <w:rPr>
      <w:rFonts w:ascii="HelveticaNeue LT 55 Roman" w:eastAsiaTheme="majorEastAsia" w:hAnsi="HelveticaNeue LT 55 Roman" w:cstheme="majorBidi"/>
      <w:b/>
      <w:bCs/>
      <w:color w:val="00B050"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157DA"/>
    <w:pPr>
      <w:numPr>
        <w:numId w:val="23"/>
      </w:numPr>
      <w:ind w:left="1077" w:hanging="357"/>
    </w:pPr>
  </w:style>
  <w:style w:type="paragraph" w:styleId="Corpsdetexte">
    <w:name w:val="Body Text"/>
    <w:basedOn w:val="Normal"/>
    <w:link w:val="CorpsdetexteCar"/>
    <w:uiPriority w:val="99"/>
    <w:unhideWhenUsed/>
    <w:rsid w:val="00AA1D8D"/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F17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C083DE-71D7-46D6-B0AB-42999011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Pfund Nathalie</cp:lastModifiedBy>
  <cp:revision>9</cp:revision>
  <dcterms:created xsi:type="dcterms:W3CDTF">2025-09-12T08:32:00Z</dcterms:created>
  <dcterms:modified xsi:type="dcterms:W3CDTF">2025-09-12T08:39:00Z</dcterms:modified>
  <cp:category/>
</cp:coreProperties>
</file>